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Ecosystems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contains carbon and was formed by a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interlocking but independent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parts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cycle that shows hoe carbon is transported between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things that feed by breaking things down or rotting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when plants use carbon dioxide, water and light and release oxygen and glucose to allow themselves to grow.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that plants and animals develop due to their living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Non-living parts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not composed of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is easily broken or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cycle of nutrients around their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interaction between living and non-living things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scale Ecosystem such as a desert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Ecosystems Crossword</dc:title>
  <dcterms:created xsi:type="dcterms:W3CDTF">2021-10-11T01:02:44Z</dcterms:created>
  <dcterms:modified xsi:type="dcterms:W3CDTF">2021-10-11T01:02:44Z</dcterms:modified>
</cp:coreProperties>
</file>