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Cleopatra    </w:t>
      </w:r>
      <w:r>
        <w:t xml:space="preserve">   Nile    </w:t>
      </w:r>
      <w:r>
        <w:t xml:space="preserve">   papyrus    </w:t>
      </w:r>
      <w:r>
        <w:t xml:space="preserve">   Rosetta stone    </w:t>
      </w:r>
      <w:r>
        <w:t xml:space="preserve">   mumification    </w:t>
      </w:r>
      <w:r>
        <w:t xml:space="preserve">   afterlife    </w:t>
      </w:r>
      <w:r>
        <w:t xml:space="preserve">   Ankh    </w:t>
      </w:r>
      <w:r>
        <w:t xml:space="preserve">   Amun    </w:t>
      </w:r>
      <w:r>
        <w:t xml:space="preserve">   Amulet    </w:t>
      </w:r>
      <w:r>
        <w:t xml:space="preserve">   Tutankhamon    </w:t>
      </w:r>
      <w:r>
        <w:t xml:space="preserve">   hieroglyph    </w:t>
      </w:r>
      <w:r>
        <w:t xml:space="preserve">   sphinx    </w:t>
      </w:r>
      <w:r>
        <w:t xml:space="preserve">   pyramids    </w:t>
      </w:r>
      <w:r>
        <w:t xml:space="preserve">   tomb    </w:t>
      </w:r>
      <w:r>
        <w:t xml:space="preserve">   Mummies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Egyptians</dc:title>
  <dcterms:created xsi:type="dcterms:W3CDTF">2021-10-11T01:02:33Z</dcterms:created>
  <dcterms:modified xsi:type="dcterms:W3CDTF">2021-10-11T01:02:33Z</dcterms:modified>
</cp:coreProperties>
</file>