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Sarcophagus    </w:t>
      </w:r>
      <w:r>
        <w:t xml:space="preserve">   Scribe    </w:t>
      </w:r>
      <w:r>
        <w:t xml:space="preserve">   Hieroglyphics    </w:t>
      </w:r>
      <w:r>
        <w:t xml:space="preserve">   Papyrus    </w:t>
      </w:r>
      <w:r>
        <w:t xml:space="preserve">   Anubis    </w:t>
      </w:r>
      <w:r>
        <w:t xml:space="preserve">   Afterlife    </w:t>
      </w:r>
      <w:r>
        <w:t xml:space="preserve">   Tutankhamon    </w:t>
      </w:r>
      <w:r>
        <w:t xml:space="preserve">   Ramses the Great    </w:t>
      </w:r>
      <w:r>
        <w:t xml:space="preserve">   Cleopatra    </w:t>
      </w:r>
      <w:r>
        <w:t xml:space="preserve">   Cairo    </w:t>
      </w:r>
      <w:r>
        <w:t xml:space="preserve">   tomb    </w:t>
      </w:r>
      <w:r>
        <w:t xml:space="preserve">   temple    </w:t>
      </w:r>
      <w:r>
        <w:t xml:space="preserve">   sphinx    </w:t>
      </w:r>
      <w:r>
        <w:t xml:space="preserve">   pyramid    </w:t>
      </w:r>
      <w:r>
        <w:t xml:space="preserve">   pharaoh    </w:t>
      </w:r>
      <w:r>
        <w:t xml:space="preserve">   papyrus    </w:t>
      </w:r>
      <w:r>
        <w:t xml:space="preserve">   obelisk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Egyptians</dc:title>
  <dcterms:created xsi:type="dcterms:W3CDTF">2021-10-11T01:02:35Z</dcterms:created>
  <dcterms:modified xsi:type="dcterms:W3CDTF">2021-10-11T01:02:35Z</dcterms:modified>
</cp:coreProperties>
</file>