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Amazing Grace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but _____ I'm found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grace! how sweet the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once was _____ but now I'm found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_____ was lost, but now I'm found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Amazing _____! how sweet the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_____ the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_____ but now I see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once was lost, but now I'm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that _____ a wretch like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blind but now I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that saved a _____ like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how sweet the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saved a wretch like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Grace</dc:title>
  <dcterms:created xsi:type="dcterms:W3CDTF">2021-10-11T01:03:29Z</dcterms:created>
  <dcterms:modified xsi:type="dcterms:W3CDTF">2021-10-11T01:03:29Z</dcterms:modified>
</cp:coreProperties>
</file>