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wretch    </w:t>
      </w:r>
      <w:r>
        <w:t xml:space="preserve">   whitefield    </w:t>
      </w:r>
      <w:r>
        <w:t xml:space="preserve">   toils    </w:t>
      </w:r>
      <w:r>
        <w:t xml:space="preserve">   sun    </w:t>
      </w:r>
      <w:r>
        <w:t xml:space="preserve">   storm    </w:t>
      </w:r>
      <w:r>
        <w:t xml:space="preserve">   snares    </w:t>
      </w:r>
      <w:r>
        <w:t xml:space="preserve">   sinner    </w:t>
      </w:r>
      <w:r>
        <w:t xml:space="preserve">   shining    </w:t>
      </w:r>
      <w:r>
        <w:t xml:space="preserve">   savior    </w:t>
      </w:r>
      <w:r>
        <w:t xml:space="preserve">   saved    </w:t>
      </w:r>
      <w:r>
        <w:t xml:space="preserve">   precious    </w:t>
      </w:r>
      <w:r>
        <w:t xml:space="preserve">   olney    </w:t>
      </w:r>
      <w:r>
        <w:t xml:space="preserve">   newton    </w:t>
      </w:r>
      <w:r>
        <w:t xml:space="preserve">   Grace    </w:t>
      </w:r>
      <w:r>
        <w:t xml:space="preserve">   God    </w:t>
      </w:r>
      <w:r>
        <w:t xml:space="preserve">   England    </w:t>
      </w:r>
      <w:r>
        <w:t xml:space="preserve">   Danger    </w:t>
      </w:r>
      <w:r>
        <w:t xml:space="preserve">   Blind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Grace</dc:title>
  <dcterms:created xsi:type="dcterms:W3CDTF">2021-10-11T01:02:28Z</dcterms:created>
  <dcterms:modified xsi:type="dcterms:W3CDTF">2021-10-11T01:02:28Z</dcterms:modified>
</cp:coreProperties>
</file>