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Grace Word Scramble</w:t>
      </w:r>
    </w:p>
    <w:p>
      <w:pPr>
        <w:pStyle w:val="Questions"/>
      </w:pPr>
      <w:r>
        <w:t xml:space="preserve">1. ODLR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ERPODMIS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UNSDAOTH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HTCERW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PERISA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GAINAZM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EILEBDEV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CREGA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UORPEISC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ASVED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NINIGHS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TOSL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ADSY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OUHR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OSNUD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IBLDN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EEDNUR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DUFON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PHOE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Grace Word Scramble</dc:title>
  <dcterms:created xsi:type="dcterms:W3CDTF">2021-10-11T01:02:26Z</dcterms:created>
  <dcterms:modified xsi:type="dcterms:W3CDTF">2021-10-11T01:02:26Z</dcterms:modified>
</cp:coreProperties>
</file>