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Harry </w:t>
      </w:r>
    </w:p>
    <w:p>
      <w:pPr>
        <w:pStyle w:val="Questions"/>
      </w:pPr>
      <w:r>
        <w:t xml:space="preserve">1. RYARH REPTOT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AINAAR EMUERDODLB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MRPEEO GATUN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YOHKE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GUGR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EAMDMA AEIXMM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OIKTRV KRUM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BTRYA COCUH RUNOIJ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RVLOIE OWDO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COEL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Harry </dc:title>
  <dcterms:created xsi:type="dcterms:W3CDTF">2021-10-11T01:02:46Z</dcterms:created>
  <dcterms:modified xsi:type="dcterms:W3CDTF">2021-10-11T01:02:46Z</dcterms:modified>
</cp:coreProperties>
</file>