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DECIMAL    </w:t>
      </w:r>
      <w:r>
        <w:t xml:space="preserve">   RECTANGLE    </w:t>
      </w:r>
      <w:r>
        <w:t xml:space="preserve">   CIRCLE    </w:t>
      </w:r>
      <w:r>
        <w:t xml:space="preserve">   SQUARE    </w:t>
      </w:r>
      <w:r>
        <w:t xml:space="preserve">   TRIANGLE    </w:t>
      </w:r>
      <w:r>
        <w:t xml:space="preserve">   FRACTION    </w:t>
      </w:r>
      <w:r>
        <w:t xml:space="preserve">   NUMBER    </w:t>
      </w:r>
      <w:r>
        <w:t xml:space="preserve">   MEDIAN    </w:t>
      </w:r>
      <w:r>
        <w:t xml:space="preserve">   averages    </w:t>
      </w:r>
      <w:r>
        <w:t xml:space="preserve">   MODE    </w:t>
      </w:r>
      <w:r>
        <w:t xml:space="preserve">   MEAN    </w:t>
      </w:r>
      <w:r>
        <w:t xml:space="preserve">   MULTIPLY    </w:t>
      </w:r>
      <w:r>
        <w:t xml:space="preserve">   SUBTRACT    </w:t>
      </w:r>
      <w:r>
        <w:t xml:space="preserve">   DIVISION    </w:t>
      </w:r>
      <w:r>
        <w:t xml:space="preserve">   CALCULATE    </w:t>
      </w:r>
      <w:r>
        <w:t xml:space="preserve">   AVERAGE    </w:t>
      </w:r>
      <w:r>
        <w:t xml:space="preserve">   DATA    </w:t>
      </w:r>
      <w:r>
        <w:t xml:space="preserve">   DIGITS    </w:t>
      </w:r>
      <w:r>
        <w:t xml:space="preserve">   ROUNDING    </w:t>
      </w:r>
      <w:r>
        <w:t xml:space="preserve">   ROOTS    </w:t>
      </w:r>
      <w:r>
        <w:t xml:space="preserve">   POWERS    </w:t>
      </w:r>
      <w:r>
        <w:t xml:space="preserve">   INTEGER    </w:t>
      </w:r>
      <w:r>
        <w:t xml:space="preserve">   INDICES    </w:t>
      </w:r>
      <w:r>
        <w:t xml:space="preserve">   VERTICES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Maths</dc:title>
  <dcterms:created xsi:type="dcterms:W3CDTF">2021-10-11T01:02:00Z</dcterms:created>
  <dcterms:modified xsi:type="dcterms:W3CDTF">2021-10-11T01:02:00Z</dcterms:modified>
</cp:coreProperties>
</file>