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Microbes</w:t>
      </w:r>
    </w:p>
    <w:p>
      <w:pPr>
        <w:pStyle w:val="Questions"/>
      </w:pPr>
      <w:r>
        <w:t xml:space="preserve">1. EGSRM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AIRECABT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DSAEIES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MPCSOOICICR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IEBTUACRM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ALSLM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CESBMRIO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ERPOCDERU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NILIGV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UUGFSN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PSCITRLAE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SIVRU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Microbes</dc:title>
  <dcterms:created xsi:type="dcterms:W3CDTF">2021-10-11T01:02:07Z</dcterms:created>
  <dcterms:modified xsi:type="dcterms:W3CDTF">2021-10-11T01:02:07Z</dcterms:modified>
</cp:coreProperties>
</file>