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Amazing Places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Niagara Falls is in between New York and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smallest waterfall at Niagara Falls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World's second largest waterfall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did some people travel over the Niagara Falls?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unusually large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hot spring in which water boils, sending a tall column of water and steam into the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Yellowstone can be found in Montana, Idaho and 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Galapagos 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people who lived on Machu Picchu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disease that killed the Inca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Machu Picchu?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mountain range surrounding Yellowstone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............... District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business or industry of providing information, accommodations, transportation, and other services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Amazing Places</dc:title>
  <dcterms:created xsi:type="dcterms:W3CDTF">2021-10-11T01:02:42Z</dcterms:created>
  <dcterms:modified xsi:type="dcterms:W3CDTF">2021-10-11T01:02:42Z</dcterms:modified>
</cp:coreProperties>
</file>