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Race 2019</w:t>
      </w:r>
    </w:p>
    <w:p>
      <w:pPr>
        <w:pStyle w:val="Questions"/>
      </w:pPr>
      <w:r>
        <w:t xml:space="preserve">1. WASHK DIGLNNA DRIEV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AKLE AISNT OIULS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LCEPLLBIAK DAN INESNT SOCURT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EOBCC LLBA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ERVSRPGIEOS RNIEDN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UTO DAN BAUTO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PAYPH ROUH TUPT TPTU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REWTA BICROAES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SNOG AOWRPRS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LSUFEHF OBDAR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PSSA TEH HSATR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TFOHUR OF JYUL APREDA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BLOUEHUSC NDA LLBAROMO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SWOL REPCH EDIRV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EHAIRRR UOCTR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LBARDOOM HSMEO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ERITGELOSHRLHYF.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ARP EEHTR LOFG UCRESO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RIDBNSU VIRDE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TAORENH GZAANIM RACE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 2019</dc:title>
  <dcterms:created xsi:type="dcterms:W3CDTF">2021-10-11T01:03:14Z</dcterms:created>
  <dcterms:modified xsi:type="dcterms:W3CDTF">2021-10-11T01:03:14Z</dcterms:modified>
</cp:coreProperties>
</file>