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Amazing Race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fish caught in Lake Mahogany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Splash Park located at ------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crop that Trevor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Grandma and Grandpa go in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Grandpa's tractor "runs like a -----"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Grandma's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Grandma makes for supper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primary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are not outside, you are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Berries we like to pick near the lake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lake address " 507 ------ Crescent"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glass is half empty it is also ----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Minister's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white bird you see on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Granny's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Paula's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Joel's middle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Race 2019</dc:title>
  <dcterms:created xsi:type="dcterms:W3CDTF">2021-10-11T01:03:18Z</dcterms:created>
  <dcterms:modified xsi:type="dcterms:W3CDTF">2021-10-11T01:03:18Z</dcterms:modified>
</cp:coreProperties>
</file>