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Amazing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Bokmakierie    </w:t>
      </w:r>
      <w:r>
        <w:t xml:space="preserve">   Pikkewyn    </w:t>
      </w:r>
      <w:r>
        <w:t xml:space="preserve">   Janfredrik    </w:t>
      </w:r>
      <w:r>
        <w:t xml:space="preserve">   Kiewiet    </w:t>
      </w:r>
      <w:r>
        <w:t xml:space="preserve">   Loerie    </w:t>
      </w:r>
      <w:r>
        <w:t xml:space="preserve">   Fisant    </w:t>
      </w:r>
      <w:r>
        <w:t xml:space="preserve">   Janpierewiet    </w:t>
      </w:r>
      <w:r>
        <w:t xml:space="preserve">   Kwikstert    </w:t>
      </w:r>
      <w:r>
        <w:t xml:space="preserve">   Pietmyvrou    </w:t>
      </w:r>
      <w:r>
        <w:t xml:space="preserve">   Janfiskaal    </w:t>
      </w:r>
      <w:r>
        <w:t xml:space="preserve">   Troupant    </w:t>
      </w:r>
      <w:r>
        <w:t xml:space="preserve">   Flamink    </w:t>
      </w:r>
      <w:r>
        <w:t xml:space="preserve">   Patrys    </w:t>
      </w:r>
      <w:r>
        <w:t xml:space="preserve">   Hamerkop    </w:t>
      </w:r>
      <w:r>
        <w:t xml:space="preserve">   Tarentaal    </w:t>
      </w:r>
      <w:r>
        <w:t xml:space="preserve">   Tortelduif    </w:t>
      </w:r>
      <w:r>
        <w:t xml:space="preserve">   Kanarie    </w:t>
      </w:r>
      <w:r>
        <w:t xml:space="preserve">   Swawel    </w:t>
      </w:r>
      <w:r>
        <w:t xml:space="preserve">   Tinktinkie    </w:t>
      </w:r>
      <w:r>
        <w:t xml:space="preserve">   Hoephoep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Race</dc:title>
  <dcterms:created xsi:type="dcterms:W3CDTF">2021-10-11T01:03:35Z</dcterms:created>
  <dcterms:modified xsi:type="dcterms:W3CDTF">2021-10-11T01:03:35Z</dcterms:modified>
</cp:coreProperties>
</file>