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Eid    </w:t>
      </w:r>
      <w:r>
        <w:t xml:space="preserve">   Safar    </w:t>
      </w:r>
      <w:r>
        <w:t xml:space="preserve">   Qibla    </w:t>
      </w:r>
      <w:r>
        <w:t xml:space="preserve">   Pray    </w:t>
      </w:r>
      <w:r>
        <w:t xml:space="preserve">   Kabah    </w:t>
      </w:r>
      <w:r>
        <w:t xml:space="preserve">   Imam Ali    </w:t>
      </w:r>
      <w:r>
        <w:t xml:space="preserve">   Race    </w:t>
      </w:r>
      <w:r>
        <w:t xml:space="preserve">   Dua    </w:t>
      </w:r>
      <w:r>
        <w:t xml:space="preserve">   Prophet    </w:t>
      </w:r>
      <w:r>
        <w:t xml:space="preserve">   Imam    </w:t>
      </w:r>
      <w:r>
        <w:t xml:space="preserve">   Ramadan    </w:t>
      </w:r>
      <w:r>
        <w:t xml:space="preserve">   masjid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Race</dc:title>
  <dcterms:created xsi:type="dcterms:W3CDTF">2021-10-11T01:03:37Z</dcterms:created>
  <dcterms:modified xsi:type="dcterms:W3CDTF">2021-10-11T01:03:37Z</dcterms:modified>
</cp:coreProperties>
</file>