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Amazing Race Tee Tuin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PIERING    </w:t>
      </w:r>
      <w:r>
        <w:t xml:space="preserve">   PIESANG BROOD    </w:t>
      </w:r>
      <w:r>
        <w:t xml:space="preserve">   CUPCAKE    </w:t>
      </w:r>
      <w:r>
        <w:t xml:space="preserve">   LEKKER    </w:t>
      </w:r>
      <w:r>
        <w:t xml:space="preserve">   KOEK    </w:t>
      </w:r>
      <w:r>
        <w:t xml:space="preserve">   KOFFIE    </w:t>
      </w:r>
      <w:r>
        <w:t xml:space="preserve">   ROOIBOS    </w:t>
      </w:r>
      <w:r>
        <w:t xml:space="preserve">   BESKUIT    </w:t>
      </w:r>
      <w:r>
        <w:t xml:space="preserve">   SUIKER    </w:t>
      </w:r>
      <w:r>
        <w:t xml:space="preserve">   TEE    </w:t>
      </w:r>
      <w:r>
        <w:t xml:space="preserve">   KOEKSUSTERS    </w:t>
      </w:r>
      <w:r>
        <w:t xml:space="preserve">   BOERETROOS    </w:t>
      </w:r>
      <w:r>
        <w:t xml:space="preserve">   MELKTERT    </w:t>
      </w:r>
      <w:r>
        <w:t xml:space="preserve">   SJOKOLADE KOEK    </w:t>
      </w:r>
      <w:r>
        <w:t xml:space="preserve">   CUPPACHINO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Race Tee Tuin </dc:title>
  <dcterms:created xsi:type="dcterms:W3CDTF">2021-10-11T01:03:07Z</dcterms:created>
  <dcterms:modified xsi:type="dcterms:W3CDTF">2021-10-11T01:03:07Z</dcterms:modified>
</cp:coreProperties>
</file>