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Race Word Search (2007 Girls)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corner    </w:t>
      </w:r>
      <w:r>
        <w:t xml:space="preserve">   nutmeg    </w:t>
      </w:r>
      <w:r>
        <w:t xml:space="preserve">   practice    </w:t>
      </w:r>
      <w:r>
        <w:t xml:space="preserve">   control    </w:t>
      </w:r>
      <w:r>
        <w:t xml:space="preserve">   cleats    </w:t>
      </w:r>
      <w:r>
        <w:t xml:space="preserve">   safeside    </w:t>
      </w:r>
      <w:r>
        <w:t xml:space="preserve">   overlap    </w:t>
      </w:r>
      <w:r>
        <w:t xml:space="preserve">   wallpass    </w:t>
      </w:r>
      <w:r>
        <w:t xml:space="preserve">   match    </w:t>
      </w:r>
      <w:r>
        <w:t xml:space="preserve">   breaking lines    </w:t>
      </w:r>
      <w:r>
        <w:t xml:space="preserve">   jockeying    </w:t>
      </w:r>
      <w:r>
        <w:t xml:space="preserve">   offside    </w:t>
      </w:r>
      <w:r>
        <w:t xml:space="preserve">   platform    </w:t>
      </w:r>
      <w:r>
        <w:t xml:space="preserve">   teamwork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Word Search (2007 Girls)</dc:title>
  <dcterms:created xsi:type="dcterms:W3CDTF">2021-10-11T01:03:20Z</dcterms:created>
  <dcterms:modified xsi:type="dcterms:W3CDTF">2021-10-11T01:03:20Z</dcterms:modified>
</cp:coreProperties>
</file>