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Amazing Vocabulary!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expression    </w:t>
      </w:r>
      <w:r>
        <w:t xml:space="preserve">   balance    </w:t>
      </w:r>
      <w:r>
        <w:t xml:space="preserve">   tempo    </w:t>
      </w:r>
      <w:r>
        <w:t xml:space="preserve">   phrasing    </w:t>
      </w:r>
      <w:r>
        <w:t xml:space="preserve">   decrescendo    </w:t>
      </w:r>
      <w:r>
        <w:t xml:space="preserve">   crescendo    </w:t>
      </w:r>
      <w:r>
        <w:t xml:space="preserve">   dynamics    </w:t>
      </w:r>
      <w:r>
        <w:t xml:space="preserve">   articulation    </w:t>
      </w:r>
      <w:r>
        <w:t xml:space="preserve">   rhythm    </w:t>
      </w:r>
      <w:r>
        <w:t xml:space="preserve">   sound    </w:t>
      </w:r>
      <w:r>
        <w:t xml:space="preserve">   vibrations    </w:t>
      </w:r>
      <w:r>
        <w:t xml:space="preserve">   differentiate    </w:t>
      </w:r>
      <w:r>
        <w:t xml:space="preserve">   design    </w:t>
      </w:r>
      <w:r>
        <w:t xml:space="preserve">   similarities    </w:t>
      </w:r>
      <w:r>
        <w:t xml:space="preserve">   applyconcepts    </w:t>
      </w:r>
      <w:r>
        <w:t xml:space="preserve">   relate    </w:t>
      </w:r>
      <w:r>
        <w:t xml:space="preserve">   formulate    </w:t>
      </w:r>
      <w:r>
        <w:t xml:space="preserve">   assess    </w:t>
      </w:r>
      <w:r>
        <w:t xml:space="preserve">   concept    </w:t>
      </w:r>
      <w:r>
        <w:t xml:space="preserve">   apply    </w:t>
      </w:r>
      <w:r>
        <w:t xml:space="preserve">   connect    </w:t>
      </w:r>
      <w:r>
        <w:t xml:space="preserve">   analyze    </w:t>
      </w:r>
      <w:r>
        <w:t xml:space="preserve">   critique    </w:t>
      </w:r>
      <w:r>
        <w:t xml:space="preserve">   creative    </w:t>
      </w:r>
      <w:r>
        <w:t xml:space="preserve">   create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Amazing Vocabulary!</dc:title>
  <dcterms:created xsi:type="dcterms:W3CDTF">2021-10-11T01:03:27Z</dcterms:created>
  <dcterms:modified xsi:type="dcterms:W3CDTF">2021-10-11T01:03:27Z</dcterms:modified>
</cp:coreProperties>
</file>