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Word Power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acting suddenly, without thinking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neat and careful about small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 two people or groups settle their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conceited or too proud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believe something is true without checking that you have all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lively and full of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do with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neither good nor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means for communicating information to many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Word Power 2</dc:title>
  <dcterms:created xsi:type="dcterms:W3CDTF">2021-10-11T01:02:56Z</dcterms:created>
  <dcterms:modified xsi:type="dcterms:W3CDTF">2021-10-11T01:02:56Z</dcterms:modified>
</cp:coreProperties>
</file>