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or trial to discover something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idea or new way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device for carrying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act of improving, or making something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proposed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explanation based on observation and reasoning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sketch, drawing, or plan that serves as a pattern from which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 invention made to do a certain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someone who organizes and manages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important , difficult, or dangerous plan to be tried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Words</dc:title>
  <dcterms:created xsi:type="dcterms:W3CDTF">2021-10-11T01:04:43Z</dcterms:created>
  <dcterms:modified xsi:type="dcterms:W3CDTF">2021-10-11T01:04:43Z</dcterms:modified>
</cp:coreProperties>
</file>