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investor    </w:t>
      </w:r>
      <w:r>
        <w:t xml:space="preserve">   retail    </w:t>
      </w:r>
      <w:r>
        <w:t xml:space="preserve">   amount    </w:t>
      </w:r>
      <w:r>
        <w:t xml:space="preserve">   resist    </w:t>
      </w:r>
      <w:r>
        <w:t xml:space="preserve">   hastily    </w:t>
      </w:r>
      <w:r>
        <w:t xml:space="preserve">   budget    </w:t>
      </w:r>
      <w:r>
        <w:t xml:space="preserve">   compromise    </w:t>
      </w:r>
      <w:r>
        <w:t xml:space="preserve">   exchange    </w:t>
      </w:r>
      <w:r>
        <w:t xml:space="preserve">   adequate    </w:t>
      </w:r>
      <w:r>
        <w:t xml:space="preserve">   rehearsal    </w:t>
      </w:r>
      <w:r>
        <w:t xml:space="preserve">   funds    </w:t>
      </w:r>
      <w:r>
        <w:t xml:space="preserve">   brainstorm    </w:t>
      </w:r>
      <w:r>
        <w:t xml:space="preserve">   expensive    </w:t>
      </w:r>
      <w:r>
        <w:t xml:space="preserve">   wilt    </w:t>
      </w:r>
      <w:r>
        <w:t xml:space="preserve">   obvious    </w:t>
      </w:r>
      <w:r>
        <w:t xml:space="preserve">   barter    </w:t>
      </w:r>
      <w:r>
        <w:t xml:space="preserve">   physical    </w:t>
      </w:r>
      <w:r>
        <w:t xml:space="preserve">   appetizing    </w:t>
      </w:r>
      <w:r>
        <w:t xml:space="preserve">   grit    </w:t>
      </w:r>
      <w:r>
        <w:t xml:space="preserve">   reaction    </w:t>
      </w:r>
      <w:r>
        <w:t xml:space="preserve">   reject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Words</dc:title>
  <dcterms:created xsi:type="dcterms:W3CDTF">2021-10-11T01:02:08Z</dcterms:created>
  <dcterms:modified xsi:type="dcterms:W3CDTF">2021-10-11T01:02:08Z</dcterms:modified>
</cp:coreProperties>
</file>