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Amazing and Selection Vocabulary Words: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pincers for picking up small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league of heros who believe in being fair and right made this word part of the title of their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showing honor and integrity.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_________ person says what they really think or feel.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with this trait is honest and has good morals.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statement in which a person swears that something is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 character or conduct; acts according to traditional standards of right or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can be used for hanging beds or couches made of canavas, cord, or other materials?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emotion that is felt when you do something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another word for hidden; put out of sight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Small, round sea animals with spiny shells.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Mom will _______ enforce more homework and chores, if grades do not quickly become A's and B's, only. (Firmly, Strictly)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very important way to be in life if you want to be trusted and respected by friends and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people demonstrate a sense of what is right?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wood is carried along by water, or washed ashore by the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shorter word for upfront; not afraid to say what you think.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dishonest act or statement.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another word for felt or showed grief?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group of living things. mostly found in water, that can make their own food?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Amazing and Selection Vocabulary Words:</dc:title>
  <dcterms:created xsi:type="dcterms:W3CDTF">2021-10-11T01:03:09Z</dcterms:created>
  <dcterms:modified xsi:type="dcterms:W3CDTF">2021-10-11T01:03:09Z</dcterms:modified>
</cp:coreProperties>
</file>