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shopkins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Snow crush    </w:t>
      </w:r>
      <w:r>
        <w:t xml:space="preserve">   Polly polish    </w:t>
      </w:r>
      <w:r>
        <w:t xml:space="preserve">   Lippy lips    </w:t>
      </w:r>
      <w:r>
        <w:t xml:space="preserve">   Soda pops    </w:t>
      </w:r>
      <w:r>
        <w:t xml:space="preserve">   Millie shakes    </w:t>
      </w:r>
      <w:r>
        <w:t xml:space="preserve">   Swiss miss    </w:t>
      </w:r>
      <w:r>
        <w:t xml:space="preserve">   Miss twist    </w:t>
      </w:r>
      <w:r>
        <w:t xml:space="preserve">   Lolli poppins    </w:t>
      </w:r>
      <w:r>
        <w:t xml:space="preserve">   Candid cotton    </w:t>
      </w:r>
      <w:r>
        <w:t xml:space="preserve">   Kooky cookie    </w:t>
      </w:r>
      <w:r>
        <w:t xml:space="preserve">   D lish donut    </w:t>
      </w:r>
      <w:r>
        <w:t xml:space="preserve">   Creamy bun bun    </w:t>
      </w:r>
      <w:r>
        <w:t xml:space="preserve">   Melonie pips    </w:t>
      </w:r>
      <w:r>
        <w:t xml:space="preserve">   Pineapple crush    </w:t>
      </w:r>
      <w:r>
        <w:t xml:space="preserve">   Cupcake queen    </w:t>
      </w:r>
      <w:r>
        <w:t xml:space="preserve">   Twinkly winks    </w:t>
      </w:r>
      <w:r>
        <w:t xml:space="preserve">   Pamela pancake     </w:t>
      </w:r>
      <w:r>
        <w:t xml:space="preserve">   Candy apple     </w:t>
      </w:r>
      <w:r>
        <w:t xml:space="preserve">   Pop rock    </w:t>
      </w:r>
      <w:r>
        <w:t xml:space="preserve">   Bubbles    </w:t>
      </w:r>
      <w:r>
        <w:t xml:space="preserve">   Poppy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shopkins </dc:title>
  <dcterms:created xsi:type="dcterms:W3CDTF">2021-10-11T01:02:13Z</dcterms:created>
  <dcterms:modified xsi:type="dcterms:W3CDTF">2021-10-11T01:02:13Z</dcterms:modified>
</cp:coreProperties>
</file>