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which water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in which there is shortage aof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remove bugs and dirt from water so it is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sharks swim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bottle that saves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salt water into drinkable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NUMBER 1 and NUMBER 2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pool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goldfish swim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rain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toilet that has no need to flush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turns rain water into drinkable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nile called</w:t>
            </w:r>
          </w:p>
        </w:tc>
      </w:tr>
    </w:tbl>
    <w:p>
      <w:pPr>
        <w:pStyle w:val="WordBankMedium"/>
      </w:pPr>
      <w:r>
        <w:t xml:space="preserve">   Filtration    </w:t>
      </w:r>
      <w:r>
        <w:t xml:space="preserve">   Reuse    </w:t>
      </w:r>
      <w:r>
        <w:t xml:space="preserve">   Desalination     </w:t>
      </w:r>
      <w:r>
        <w:t xml:space="preserve">   Drought    </w:t>
      </w:r>
      <w:r>
        <w:t xml:space="preserve">   Water tank    </w:t>
      </w:r>
      <w:r>
        <w:t xml:space="preserve">   Dehydration     </w:t>
      </w:r>
      <w:r>
        <w:t xml:space="preserve">   Hydration    </w:t>
      </w:r>
      <w:r>
        <w:t xml:space="preserve">   Drop toilets    </w:t>
      </w:r>
      <w:r>
        <w:t xml:space="preserve">   Waterfalls    </w:t>
      </w:r>
      <w:r>
        <w:t xml:space="preserve">   Sewers    </w:t>
      </w:r>
      <w:r>
        <w:t xml:space="preserve">   A river    </w:t>
      </w:r>
      <w:r>
        <w:t xml:space="preserve">   The ocean    </w:t>
      </w:r>
      <w:r>
        <w:t xml:space="preserve">   Chlorine     </w:t>
      </w:r>
      <w:r>
        <w:t xml:space="preserve">   Fresh water    </w:t>
      </w:r>
      <w:r>
        <w:t xml:space="preserve">   Lifesaver bottle 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water crossword</dc:title>
  <dcterms:created xsi:type="dcterms:W3CDTF">2021-10-11T01:03:05Z</dcterms:created>
  <dcterms:modified xsi:type="dcterms:W3CDTF">2021-10-11T01:03:05Z</dcterms:modified>
</cp:coreProperties>
</file>