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dina    </w:t>
      </w:r>
      <w:r>
        <w:t xml:space="preserve">   dollar    </w:t>
      </w:r>
      <w:r>
        <w:t xml:space="preserve">   islam    </w:t>
      </w:r>
      <w:r>
        <w:t xml:space="preserve">   jumanah    </w:t>
      </w:r>
      <w:r>
        <w:t xml:space="preserve">   kilometre    </w:t>
      </w:r>
      <w:r>
        <w:t xml:space="preserve">   lily    </w:t>
      </w:r>
      <w:r>
        <w:t xml:space="preserve">   malak    </w:t>
      </w:r>
      <w:r>
        <w:t xml:space="preserve">   measure    </w:t>
      </w:r>
      <w:r>
        <w:t xml:space="preserve">   mohamed    </w:t>
      </w:r>
      <w:r>
        <w:t xml:space="preserve">   rebal    </w:t>
      </w:r>
      <w:r>
        <w:t xml:space="preserve">   tamara    </w:t>
      </w:r>
      <w:r>
        <w:t xml:space="preserve">   term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word search</dc:title>
  <dcterms:created xsi:type="dcterms:W3CDTF">2021-10-11T01:03:33Z</dcterms:created>
  <dcterms:modified xsi:type="dcterms:W3CDTF">2021-10-11T01:03:33Z</dcterms:modified>
</cp:coreProperties>
</file>