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discrepancy    </w:t>
      </w:r>
      <w:r>
        <w:t xml:space="preserve">   labelling    </w:t>
      </w:r>
      <w:r>
        <w:t xml:space="preserve">   manifesting    </w:t>
      </w:r>
      <w:r>
        <w:t xml:space="preserve">   slam    </w:t>
      </w:r>
      <w:r>
        <w:t xml:space="preserve">   shipment    </w:t>
      </w:r>
      <w:r>
        <w:t xml:space="preserve">   Customer Service    </w:t>
      </w:r>
      <w:r>
        <w:t xml:space="preserve">   Price    </w:t>
      </w:r>
      <w:r>
        <w:t xml:space="preserve">   Selection    </w:t>
      </w:r>
      <w:r>
        <w:t xml:space="preserve">   Convenience    </w:t>
      </w:r>
      <w:r>
        <w:t xml:space="preserve">   Kiva Robots    </w:t>
      </w:r>
      <w:r>
        <w:t xml:space="preserve">   objective    </w:t>
      </w:r>
      <w:r>
        <w:t xml:space="preserve">   Vision    </w:t>
      </w:r>
      <w:r>
        <w:t xml:space="preserve">   Mission    </w:t>
      </w:r>
      <w:r>
        <w:t xml:space="preserve">   Inventory Management    </w:t>
      </w:r>
      <w:r>
        <w:t xml:space="preserve">   Fulfillment    </w:t>
      </w:r>
      <w:r>
        <w:t xml:space="preserve">   Drop shipping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Amazon</dc:title>
  <dcterms:created xsi:type="dcterms:W3CDTF">2021-10-11T01:03:07Z</dcterms:created>
  <dcterms:modified xsi:type="dcterms:W3CDTF">2021-10-11T01:03:07Z</dcterms:modified>
</cp:coreProperties>
</file>