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firetablet    </w:t>
      </w:r>
      <w:r>
        <w:t xml:space="preserve">   echo    </w:t>
      </w:r>
      <w:r>
        <w:t xml:space="preserve">   alexa    </w:t>
      </w:r>
      <w:r>
        <w:t xml:space="preserve">   zappos    </w:t>
      </w:r>
      <w:r>
        <w:t xml:space="preserve">   e commerce    </w:t>
      </w:r>
      <w:r>
        <w:t xml:space="preserve">   warehouse    </w:t>
      </w:r>
      <w:r>
        <w:t xml:space="preserve">   jeff bezos    </w:t>
      </w:r>
      <w:r>
        <w:t xml:space="preserve">   amazon go    </w:t>
      </w:r>
      <w:r>
        <w:t xml:space="preserve">   kindle    </w:t>
      </w:r>
      <w:r>
        <w:t xml:space="preserve">   shipping    </w:t>
      </w:r>
      <w:r>
        <w:t xml:space="preserve">   firestick    </w:t>
      </w:r>
      <w:r>
        <w:t xml:space="preserve">   prime    </w:t>
      </w:r>
      <w:r>
        <w:t xml:space="preserve">  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</dc:title>
  <dcterms:created xsi:type="dcterms:W3CDTF">2021-10-11T01:02:29Z</dcterms:created>
  <dcterms:modified xsi:type="dcterms:W3CDTF">2021-10-11T01:02:29Z</dcterms:modified>
</cp:coreProperties>
</file>