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Amazon 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Machinery and equipment developed from the application of scientific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 up grocery centre, one of our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buy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changes or creating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subscription to Amazon that gives you premium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Requiring the payment of a sum of money before receiving a good/service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Paying for a service that usually involves tipping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you get $3.50 well shots on Thursday?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CEO of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Supermarket chain owned by Amazon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Save money, Live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or involving production without the use of chemical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situation involving exposure to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of food sold in a certain type of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Case Crossword</dc:title>
  <dcterms:created xsi:type="dcterms:W3CDTF">2021-10-11T01:04:08Z</dcterms:created>
  <dcterms:modified xsi:type="dcterms:W3CDTF">2021-10-11T01:04:08Z</dcterms:modified>
</cp:coreProperties>
</file>