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Amazon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Alexa    </w:t>
      </w:r>
      <w:r>
        <w:t xml:space="preserve">   Echo spot    </w:t>
      </w:r>
      <w:r>
        <w:t xml:space="preserve">   Ring Doorbell    </w:t>
      </w:r>
      <w:r>
        <w:t xml:space="preserve">   Oasis    </w:t>
      </w:r>
      <w:r>
        <w:t xml:space="preserve">   paperwhite    </w:t>
      </w:r>
      <w:r>
        <w:t xml:space="preserve">   Kindle    </w:t>
      </w:r>
      <w:r>
        <w:t xml:space="preserve">   Fire TV    </w:t>
      </w:r>
      <w:r>
        <w:t xml:space="preserve">   Echo Plus    </w:t>
      </w:r>
      <w:r>
        <w:t xml:space="preserve">   Echo Dot    </w:t>
      </w:r>
      <w:r>
        <w:t xml:space="preserve">   Echo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Amazon Devices</dc:title>
  <dcterms:created xsi:type="dcterms:W3CDTF">2021-10-11T01:05:12Z</dcterms:created>
  <dcterms:modified xsi:type="dcterms:W3CDTF">2021-10-11T01:05:12Z</dcterms:modified>
</cp:coreProperties>
</file>