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Amazon Rain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deforestation    </w:t>
      </w:r>
      <w:r>
        <w:t xml:space="preserve">   rainforest    </w:t>
      </w:r>
      <w:r>
        <w:t xml:space="preserve">   growth    </w:t>
      </w:r>
      <w:r>
        <w:t xml:space="preserve">   forest    </w:t>
      </w:r>
      <w:r>
        <w:t xml:space="preserve">   plants    </w:t>
      </w:r>
      <w:r>
        <w:t xml:space="preserve">   equator    </w:t>
      </w:r>
      <w:r>
        <w:t xml:space="preserve">   nutrients    </w:t>
      </w:r>
      <w:r>
        <w:t xml:space="preserve">   emergents    </w:t>
      </w:r>
      <w:r>
        <w:t xml:space="preserve">   vegetation    </w:t>
      </w:r>
      <w:r>
        <w:t xml:space="preserve">   understory    </w:t>
      </w:r>
      <w:r>
        <w:t xml:space="preserve">   mammals    </w:t>
      </w:r>
      <w:r>
        <w:t xml:space="preserve">   canopy    </w:t>
      </w:r>
      <w:r>
        <w:t xml:space="preserve">   birds    </w:t>
      </w:r>
      <w:r>
        <w:t xml:space="preserve">   mahogany    </w:t>
      </w:r>
      <w:r>
        <w:t xml:space="preserve">   tropical    </w:t>
      </w:r>
      <w:r>
        <w:t xml:space="preserve">   trees    </w:t>
      </w:r>
      <w:r>
        <w:t xml:space="preserve">   insects    </w:t>
      </w:r>
      <w:r>
        <w:t xml:space="preserve">   animals    </w:t>
      </w:r>
      <w:r>
        <w:t xml:space="preserve">   amphibians    </w:t>
      </w:r>
      <w:r>
        <w:t xml:space="preserve">   hot    </w:t>
      </w:r>
      <w:r>
        <w:t xml:space="preserve">   timber    </w:t>
      </w:r>
      <w:r>
        <w:t xml:space="preserve">   reptiles    </w:t>
      </w:r>
      <w:r>
        <w:t xml:space="preserve">   habitat    </w:t>
      </w:r>
      <w:r>
        <w:t xml:space="preserve">   abundant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Amazon Rain Forest</dc:title>
  <dcterms:created xsi:type="dcterms:W3CDTF">2021-10-11T01:02:34Z</dcterms:created>
  <dcterms:modified xsi:type="dcterms:W3CDTF">2021-10-11T01:02:34Z</dcterms:modified>
</cp:coreProperties>
</file>