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Amazon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river    </w:t>
      </w:r>
      <w:r>
        <w:t xml:space="preserve">   jungle    </w:t>
      </w:r>
      <w:r>
        <w:t xml:space="preserve">   canopy    </w:t>
      </w:r>
      <w:r>
        <w:t xml:space="preserve">   frogs    </w:t>
      </w:r>
      <w:r>
        <w:t xml:space="preserve">   Brazil    </w:t>
      </w:r>
      <w:r>
        <w:t xml:space="preserve">   Amazon    </w:t>
      </w:r>
      <w:r>
        <w:t xml:space="preserve">   animals    </w:t>
      </w:r>
      <w:r>
        <w:t xml:space="preserve">   monkey    </w:t>
      </w:r>
      <w:r>
        <w:t xml:space="preserve">   swamp    </w:t>
      </w:r>
      <w:r>
        <w:t xml:space="preserve">   plants    </w:t>
      </w:r>
      <w:r>
        <w:t xml:space="preserve">   trees    </w:t>
      </w:r>
      <w:r>
        <w:t xml:space="preserve">   anaconda    </w:t>
      </w:r>
      <w:r>
        <w:t xml:space="preserve">   jaguar    </w:t>
      </w:r>
      <w:r>
        <w:t xml:space="preserve">   rain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</dc:title>
  <dcterms:created xsi:type="dcterms:W3CDTF">2021-10-11T01:03:11Z</dcterms:created>
  <dcterms:modified xsi:type="dcterms:W3CDTF">2021-10-11T01:03:11Z</dcterms:modified>
</cp:coreProperties>
</file>