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Emergent    </w:t>
      </w:r>
      <w:r>
        <w:t xml:space="preserve">   Canopy    </w:t>
      </w:r>
      <w:r>
        <w:t xml:space="preserve">   Red faced spider monkey    </w:t>
      </w:r>
      <w:r>
        <w:t xml:space="preserve">   Amazon river dolphin    </w:t>
      </w:r>
      <w:r>
        <w:t xml:space="preserve">   Poison dart frog    </w:t>
      </w:r>
      <w:r>
        <w:t xml:space="preserve">   Sloth    </w:t>
      </w:r>
      <w:r>
        <w:t xml:space="preserve">   Macaw    </w:t>
      </w:r>
      <w:r>
        <w:t xml:space="preserve">   Jaguar    </w:t>
      </w:r>
      <w:r>
        <w:t xml:space="preserve">   French Guiana    </w:t>
      </w:r>
      <w:r>
        <w:t xml:space="preserve">   Guyana    </w:t>
      </w:r>
      <w:r>
        <w:t xml:space="preserve">   Bolivia    </w:t>
      </w:r>
      <w:r>
        <w:t xml:space="preserve">   Colombia    </w:t>
      </w:r>
      <w:r>
        <w:t xml:space="preserve">   Suriname    </w:t>
      </w:r>
      <w:r>
        <w:t xml:space="preserve">   Venezuela    </w:t>
      </w:r>
      <w:r>
        <w:t xml:space="preserve">   Peru    </w:t>
      </w:r>
      <w:r>
        <w:t xml:space="preserve">   Ecuador    </w:t>
      </w:r>
      <w:r>
        <w:t xml:space="preserve">   Brazil    </w:t>
      </w:r>
      <w:r>
        <w:t xml:space="preserve">   Deforestation    </w:t>
      </w:r>
      <w:r>
        <w:t xml:space="preserve">   Climate    </w:t>
      </w:r>
      <w:r>
        <w:t xml:space="preserve">   Cacao    </w:t>
      </w:r>
      <w:r>
        <w:t xml:space="preserve">   Rainforest    </w:t>
      </w:r>
      <w:r>
        <w:t xml:space="preserve">   Jungle    </w:t>
      </w:r>
      <w:r>
        <w:t xml:space="preserve">   Habitat    </w:t>
      </w:r>
      <w:r>
        <w:t xml:space="preserve">   Equator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</dc:title>
  <dcterms:created xsi:type="dcterms:W3CDTF">2021-10-11T01:03:17Z</dcterms:created>
  <dcterms:modified xsi:type="dcterms:W3CDTF">2021-10-11T01:03:17Z</dcterms:modified>
</cp:coreProperties>
</file>