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Amazon Rainforest</w:t>
      </w:r>
    </w:p>
    <w:p>
      <w:pPr>
        <w:pStyle w:val="Questions"/>
      </w:pPr>
      <w:r>
        <w:t xml:space="preserve">1. DIBRS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HTE FEOSRT OFLOR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NIRA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NYOCPA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SONOPI ROFG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ESSNAK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BEUBRR REET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BITATAH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UEBLTL NTSA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RTSRPAO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Amazon Rainforest</dc:title>
  <dcterms:created xsi:type="dcterms:W3CDTF">2021-10-11T01:03:21Z</dcterms:created>
  <dcterms:modified xsi:type="dcterms:W3CDTF">2021-10-11T01:03:21Z</dcterms:modified>
</cp:coreProperties>
</file>