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Amazon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Temperature of the rainforest (°C)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tallest trees in the amazon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afternoon the weather does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nutrients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Amazon?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 legged creature that lives in the rainforest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 that gives energy to the 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drip tip leaf make fall?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Height of the canopy (metres)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rainforests are located on the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things that can save our lives from the rainforest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Rainforest</dc:title>
  <dcterms:created xsi:type="dcterms:W3CDTF">2021-10-11T01:02:44Z</dcterms:created>
  <dcterms:modified xsi:type="dcterms:W3CDTF">2021-10-11T01:02:44Z</dcterms:modified>
</cp:coreProperties>
</file>