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Amazon Rainforest AnimalsK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GOLDEN LION TAMARIN    </w:t>
      </w:r>
      <w:r>
        <w:t xml:space="preserve">   GIANT ANTEATER    </w:t>
      </w:r>
      <w:r>
        <w:t xml:space="preserve">   AMAZON RIVER DOLPHIN    </w:t>
      </w:r>
      <w:r>
        <w:t xml:space="preserve">   CAPYBARA    </w:t>
      </w:r>
      <w:r>
        <w:t xml:space="preserve">   JAGUAR    </w:t>
      </w:r>
      <w:r>
        <w:t xml:space="preserve">   GLASS FROG    </w:t>
      </w:r>
      <w:r>
        <w:t xml:space="preserve">   JESUS LIZARD    </w:t>
      </w:r>
      <w:r>
        <w:t xml:space="preserve">   POISON DART FROG    </w:t>
      </w:r>
      <w:r>
        <w:t xml:space="preserve">   ANACONDA    </w:t>
      </w:r>
      <w:r>
        <w:t xml:space="preserve">   BLACK CAIMAN    </w:t>
      </w:r>
      <w:r>
        <w:t xml:space="preserve">   TOCO TOUCAN    </w:t>
      </w:r>
      <w:r>
        <w:t xml:space="preserve">   SPECTACLED OWL    </w:t>
      </w:r>
      <w:r>
        <w:t xml:space="preserve">   AMAZON    </w:t>
      </w:r>
      <w:r>
        <w:t xml:space="preserve">   KING VULTURE    </w:t>
      </w:r>
      <w:r>
        <w:t xml:space="preserve">   MACAW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 Rainforest AnimalsK</dc:title>
  <dcterms:created xsi:type="dcterms:W3CDTF">2022-01-27T03:44:03Z</dcterms:created>
  <dcterms:modified xsi:type="dcterms:W3CDTF">2022-01-27T03:44:03Z</dcterms:modified>
</cp:coreProperties>
</file>