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Amazon Rainforest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Lives in trees and moves very slowly.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cut down trees so that their animals can graze.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Temperature changes that have a bad effect on the rainforest.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Eats 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jaguar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rainforest makes this for us to breathe.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can happen to animals if the rainforest is destroyed.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destroy the rainforest because they want more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Disappearance of the Amazon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animals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crime of killing endangered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Taking too many fish out of the Amazon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Snake that chokes its prey to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Cutting down trees to make buildings.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Amazon Rainforest Animals</dc:title>
  <dcterms:created xsi:type="dcterms:W3CDTF">2021-10-11T01:03:58Z</dcterms:created>
  <dcterms:modified xsi:type="dcterms:W3CDTF">2021-10-11T01:03:58Z</dcterms:modified>
</cp:coreProperties>
</file>