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Amazon Rainforest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Fires are ______ in other parts of the Amazon as 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has 60% of the Amazon Rainforest?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 million different ______died in the fires?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rainforest is home to many dangerous..?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Amazon contains over 3,000?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fires had something to do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 7,200 __________ of the Brazilian Rainforest has burned?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 fires nearly the size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Amazon has existed for 50/55____years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Amazon?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there 70,000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More than 20% of the ________ is already gone?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Amazon Rainforest Crossword Puzzle</dc:title>
  <dcterms:created xsi:type="dcterms:W3CDTF">2021-10-11T01:03:44Z</dcterms:created>
  <dcterms:modified xsi:type="dcterms:W3CDTF">2021-10-11T01:03:44Z</dcterms:modified>
</cp:coreProperties>
</file>