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 Resources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put over a fire to get rid of insects and mould?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adzes and axes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make bags and baskets?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drum that's made  from a hollowed out tree trunk?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their head dresses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make their houses and canoes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mixed with bark of sand to make pottery?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their clothes they've made made from?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people in the jungle use instead of cars?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tribe have we mainly been talking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Amazon Rainforest supply the people in the jungle with everything they need?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 Resources Crossword</dc:title>
  <dcterms:created xsi:type="dcterms:W3CDTF">2021-10-11T01:02:20Z</dcterms:created>
  <dcterms:modified xsi:type="dcterms:W3CDTF">2021-10-11T01:02:20Z</dcterms:modified>
</cp:coreProperties>
</file>