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Amazon Rainforests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Hoatzin    </w:t>
      </w:r>
      <w:r>
        <w:t xml:space="preserve">   Marmoset    </w:t>
      </w:r>
      <w:r>
        <w:t xml:space="preserve">   Ocelot    </w:t>
      </w:r>
      <w:r>
        <w:t xml:space="preserve">   Jaguarundi    </w:t>
      </w:r>
      <w:r>
        <w:t xml:space="preserve">   Macaw    </w:t>
      </w:r>
      <w:r>
        <w:t xml:space="preserve">   Dolphin    </w:t>
      </w:r>
      <w:r>
        <w:t xml:space="preserve">   Sloth    </w:t>
      </w:r>
      <w:r>
        <w:t xml:space="preserve">   Eagle    </w:t>
      </w:r>
      <w:r>
        <w:t xml:space="preserve">   Tapir    </w:t>
      </w:r>
      <w:r>
        <w:t xml:space="preserve">   Jaguar    </w:t>
      </w:r>
      <w:r>
        <w:t xml:space="preserve">   Anaconda    </w:t>
      </w:r>
      <w:r>
        <w:t xml:space="preserve">   Iguana    </w:t>
      </w:r>
      <w:r>
        <w:t xml:space="preserve">   Anteater    </w:t>
      </w:r>
      <w:r>
        <w:t xml:space="preserve">   Vulture    </w:t>
      </w:r>
      <w:r>
        <w:t xml:space="preserve">   Toucan    </w:t>
      </w:r>
      <w:r>
        <w:t xml:space="preserve">   Caiman    </w:t>
      </w:r>
      <w:r>
        <w:t xml:space="preserve">   Capybara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Amazon Rainforests</dc:title>
  <dcterms:created xsi:type="dcterms:W3CDTF">2021-10-11T01:03:30Z</dcterms:created>
  <dcterms:modified xsi:type="dcterms:W3CDTF">2021-10-11T01:03:30Z</dcterms:modified>
</cp:coreProperties>
</file>