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guam    </w:t>
      </w:r>
      <w:r>
        <w:t xml:space="preserve">   surinam    </w:t>
      </w:r>
      <w:r>
        <w:t xml:space="preserve">   ecuador    </w:t>
      </w:r>
      <w:r>
        <w:t xml:space="preserve">   columbia    </w:t>
      </w:r>
      <w:r>
        <w:t xml:space="preserve">   intriguing    </w:t>
      </w:r>
      <w:r>
        <w:t xml:space="preserve">   amazing    </w:t>
      </w:r>
      <w:r>
        <w:t xml:space="preserve">   amazon    </w:t>
      </w:r>
      <w:r>
        <w:t xml:space="preserve">   anaconda    </w:t>
      </w:r>
      <w:r>
        <w:t xml:space="preserve">   andes    </w:t>
      </w:r>
      <w:r>
        <w:t xml:space="preserve">   brazil    </w:t>
      </w:r>
      <w:r>
        <w:t xml:space="preserve">   cobra    </w:t>
      </w:r>
      <w:r>
        <w:t xml:space="preserve">   gorilla    </w:t>
      </w:r>
      <w:r>
        <w:t xml:space="preserve">   Jaguar    </w:t>
      </w:r>
      <w:r>
        <w:t xml:space="preserve">   lively    </w:t>
      </w:r>
      <w:r>
        <w:t xml:space="preserve">   peru    </w:t>
      </w:r>
      <w:r>
        <w:t xml:space="preserve">   piranha    </w:t>
      </w:r>
      <w:r>
        <w:t xml:space="preserve">   rainforest    </w:t>
      </w:r>
      <w:r>
        <w:t xml:space="preserve">   river    </w:t>
      </w:r>
      <w:r>
        <w:t xml:space="preserve">   south america    </w:t>
      </w:r>
      <w:r>
        <w:t xml:space="preserve">   toucan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Amazonia</dc:title>
  <dcterms:created xsi:type="dcterms:W3CDTF">2021-10-11T01:03:15Z</dcterms:created>
  <dcterms:modified xsi:type="dcterms:W3CDTF">2021-10-11T01:03:15Z</dcterms:modified>
</cp:coreProperties>
</file>