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Brown Goes Fourth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Justin    </w:t>
      </w:r>
      <w:r>
        <w:t xml:space="preserve">   school    </w:t>
      </w:r>
      <w:r>
        <w:t xml:space="preserve">   detention    </w:t>
      </w:r>
      <w:r>
        <w:t xml:space="preserve">   Amber    </w:t>
      </w:r>
      <w:r>
        <w:t xml:space="preserve">   friend    </w:t>
      </w:r>
      <w:r>
        <w:t xml:space="preserve">   extension    </w:t>
      </w:r>
      <w:r>
        <w:t xml:space="preserve">   elementary    </w:t>
      </w:r>
      <w:r>
        <w:t xml:space="preserve">   burped    </w:t>
      </w:r>
      <w:r>
        <w:t xml:space="preserve">   Karate    </w:t>
      </w:r>
      <w:r>
        <w:t xml:space="preserve">   trophy    </w:t>
      </w:r>
      <w:r>
        <w:t xml:space="preserve">   delivery    </w:t>
      </w:r>
      <w:r>
        <w:t xml:space="preserve">   truthfully    </w:t>
      </w:r>
      <w:r>
        <w:t xml:space="preserve">   fourth    </w:t>
      </w:r>
      <w:r>
        <w:t xml:space="preserve">   mermaid    </w:t>
      </w:r>
      <w:r>
        <w:t xml:space="preserve">   teacher    </w:t>
      </w:r>
      <w:r>
        <w:t xml:space="preserve">   threathened    </w:t>
      </w:r>
      <w:r>
        <w:t xml:space="preserve">   measurer    </w:t>
      </w:r>
      <w:r>
        <w:t xml:space="preserve">   salesman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Brown Goes Fourth</dc:title>
  <dcterms:created xsi:type="dcterms:W3CDTF">2021-10-11T01:02:30Z</dcterms:created>
  <dcterms:modified xsi:type="dcterms:W3CDTF">2021-10-11T01:02:30Z</dcterms:modified>
</cp:coreProperties>
</file>