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Amber Brown Is Not a Crayon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scene reproduced in three dimensions by placing small ofjects and figures in front of a painted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awful;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scale like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of dogs, cats,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joins or links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Document issued by the government of a country to one of its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relating to, or characterized by sarcasm: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numbers used in setting the mechanism of a combination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clasp for holding a woman's or girl's hair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generous actions or donations to aid the poor, ill, or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various snaillike terrestrial gastropods having no shell or only a rudimentary one, feeding on plants and a pest of leafy garden crops.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Brown Is Not a Crayon</dc:title>
  <dcterms:created xsi:type="dcterms:W3CDTF">2021-10-11T01:04:00Z</dcterms:created>
  <dcterms:modified xsi:type="dcterms:W3CDTF">2021-10-11T01:04:00Z</dcterms:modified>
</cp:coreProperties>
</file>