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Amber Brown is Feeling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Amber think Kelly's brother's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Darth Vadar?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Amber forget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school year did Amber's dad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Amber's Ambersitter?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Jade?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Amber annoyed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grade is Amber in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does Amber feel on Thanksgiing?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Amber spend Thanksgiving?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report does Amber have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Amber annoyed at for having a colorful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did Amber paint Darth Vader's 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Amber spend Thanksgiving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dog is Darth Vadar?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Walla Walla?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Amber's BFF?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Amber's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Amber for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Kelly's nickname?</w:t>
            </w:r>
          </w:p>
        </w:tc>
      </w:tr>
    </w:tbl>
    <w:p>
      <w:pPr>
        <w:pStyle w:val="WordBankLarge"/>
      </w:pPr>
      <w:r>
        <w:t xml:space="preserve">   Kelly Greenbarf    </w:t>
      </w:r>
      <w:r>
        <w:t xml:space="preserve">   Sheepdog    </w:t>
      </w:r>
      <w:r>
        <w:t xml:space="preserve">   Fourth Grade    </w:t>
      </w:r>
      <w:r>
        <w:t xml:space="preserve">   Kelly's Dog    </w:t>
      </w:r>
      <w:r>
        <w:t xml:space="preserve">   New York City    </w:t>
      </w:r>
      <w:r>
        <w:t xml:space="preserve">   Olive(r) Green    </w:t>
      </w:r>
      <w:r>
        <w:t xml:space="preserve">   Hannah Burton    </w:t>
      </w:r>
      <w:r>
        <w:t xml:space="preserve">   Brush her hair and teeth    </w:t>
      </w:r>
      <w:r>
        <w:t xml:space="preserve">   Washington    </w:t>
      </w:r>
      <w:r>
        <w:t xml:space="preserve">   Second Grade    </w:t>
      </w:r>
      <w:r>
        <w:t xml:space="preserve">   Middle Ages    </w:t>
      </w:r>
      <w:r>
        <w:t xml:space="preserve">   Candy Apply Red    </w:t>
      </w:r>
      <w:r>
        <w:t xml:space="preserve">   Guilty    </w:t>
      </w:r>
      <w:r>
        <w:t xml:space="preserve">   Amber's Step Cousin    </w:t>
      </w:r>
      <w:r>
        <w:t xml:space="preserve">   Kelly Green    </w:t>
      </w:r>
      <w:r>
        <w:t xml:space="preserve">   Her Dad    </w:t>
      </w:r>
      <w:r>
        <w:t xml:space="preserve">   Ms. Holt    </w:t>
      </w:r>
      <w:r>
        <w:t xml:space="preserve">   Crayon    </w:t>
      </w:r>
      <w:r>
        <w:t xml:space="preserve">   Brenda    </w:t>
      </w:r>
      <w:r>
        <w:t xml:space="preserve">   Brandi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Amber Brown is Feeling Blue</dc:title>
  <dcterms:created xsi:type="dcterms:W3CDTF">2021-10-11T01:03:01Z</dcterms:created>
  <dcterms:modified xsi:type="dcterms:W3CDTF">2021-10-11T01:03:01Z</dcterms:modified>
</cp:coreProperties>
</file>