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Amber Brown is feeling blue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Is Hannah Burton  always trying to be her favorite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grade is Amber in 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colour does Amber paint Darth Vaders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Amber mad that Kelly has a colourful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Amber call Kelly's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Ambers moms boyfriends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kind of dog is Darth Vader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is Walla Walla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Ambers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Amber eat on Halloween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Amber worried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Jade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report does Amber have to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Amber being for Halloween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only  holiday in November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Amber spend Thanksgiving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Amber e excited to see her 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Does Amber want Darth Vader to spit on 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Amber's Ambersitters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year did Amber's dad move to Paris </w:t>
            </w:r>
          </w:p>
        </w:tc>
      </w:tr>
    </w:tbl>
    <w:p>
      <w:pPr>
        <w:pStyle w:val="WordBankMedium"/>
      </w:pPr>
      <w:r>
        <w:t xml:space="preserve">   Thanksgiving     </w:t>
      </w:r>
      <w:r>
        <w:t xml:space="preserve">   Dad     </w:t>
      </w:r>
      <w:r>
        <w:t xml:space="preserve">   Yes     </w:t>
      </w:r>
      <w:r>
        <w:t xml:space="preserve">   Definitely     </w:t>
      </w:r>
      <w:r>
        <w:t xml:space="preserve">   2ndGrade     </w:t>
      </w:r>
      <w:r>
        <w:t xml:space="preserve">   Brenda     </w:t>
      </w:r>
      <w:r>
        <w:t xml:space="preserve">   Crayon    </w:t>
      </w:r>
      <w:r>
        <w:t xml:space="preserve">   CandyCofnsandPizza     </w:t>
      </w:r>
      <w:r>
        <w:t xml:space="preserve">   AmbersStepcousin     </w:t>
      </w:r>
      <w:r>
        <w:t xml:space="preserve">   No    </w:t>
      </w:r>
      <w:r>
        <w:t xml:space="preserve">   Ms. Holt    </w:t>
      </w:r>
      <w:r>
        <w:t xml:space="preserve">   Certainly     </w:t>
      </w:r>
      <w:r>
        <w:t xml:space="preserve">   4th grade     </w:t>
      </w:r>
      <w:r>
        <w:t xml:space="preserve">    VeryWorried     </w:t>
      </w:r>
      <w:r>
        <w:t xml:space="preserve">   Washington    </w:t>
      </w:r>
      <w:r>
        <w:t xml:space="preserve">   OliverGreen     </w:t>
      </w:r>
      <w:r>
        <w:t xml:space="preserve">   Middle Ages report     </w:t>
      </w:r>
      <w:r>
        <w:t xml:space="preserve">   Max     </w:t>
      </w:r>
      <w:r>
        <w:t xml:space="preserve">   Candy Apple Red    </w:t>
      </w:r>
      <w:r>
        <w:t xml:space="preserve">   Sheep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Amber Brown is feeling blue </dc:title>
  <dcterms:created xsi:type="dcterms:W3CDTF">2021-10-11T01:02:57Z</dcterms:created>
  <dcterms:modified xsi:type="dcterms:W3CDTF">2021-10-11T01:02:57Z</dcterms:modified>
</cp:coreProperties>
</file>