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Amber Brown is feeling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Kelly's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dog is Darth Vader?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is Amber in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Darth  Vader?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Amber spend Thanksgiving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Amber think Kelly's brothers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Amber annoyed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Amber forget to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Walla Walla?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Amber's dad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report does Amber have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did Amber paint Darth Vaders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Amber feel on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Amber annoyed  at for  having a colorful 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Amber spend Thanksgiving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Amber's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Amber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Amber's Ambersitter?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Amber's BFF?</w:t>
            </w:r>
          </w:p>
        </w:tc>
      </w:tr>
    </w:tbl>
    <w:p>
      <w:pPr>
        <w:pStyle w:val="WordBankLarge"/>
      </w:pPr>
      <w:r>
        <w:t xml:space="preserve">   Hannah Burton    </w:t>
      </w:r>
      <w:r>
        <w:t xml:space="preserve">   Kelly Green     </w:t>
      </w:r>
      <w:r>
        <w:t xml:space="preserve">   Kelly Greenbarf    </w:t>
      </w:r>
      <w:r>
        <w:t xml:space="preserve">   Crayon    </w:t>
      </w:r>
      <w:r>
        <w:t xml:space="preserve">   Brush hair and teeth    </w:t>
      </w:r>
      <w:r>
        <w:t xml:space="preserve">   Guilty    </w:t>
      </w:r>
      <w:r>
        <w:t xml:space="preserve">   middle ages    </w:t>
      </w:r>
      <w:r>
        <w:t xml:space="preserve">   Dad    </w:t>
      </w:r>
      <w:r>
        <w:t xml:space="preserve">   Candy Apple Red    </w:t>
      </w:r>
      <w:r>
        <w:t xml:space="preserve">   Kelly's dog    </w:t>
      </w:r>
      <w:r>
        <w:t xml:space="preserve">   Sheepdog    </w:t>
      </w:r>
      <w:r>
        <w:t xml:space="preserve">   Brenda     </w:t>
      </w:r>
      <w:r>
        <w:t xml:space="preserve">   Brandi    </w:t>
      </w:r>
      <w:r>
        <w:t xml:space="preserve">   Ms.Holt    </w:t>
      </w:r>
      <w:r>
        <w:t xml:space="preserve">   Amber step cousin    </w:t>
      </w:r>
      <w:r>
        <w:t xml:space="preserve">   Olive(r) Green    </w:t>
      </w:r>
      <w:r>
        <w:t xml:space="preserve">   Second Grade    </w:t>
      </w:r>
      <w:r>
        <w:t xml:space="preserve">   Fouth Grade    </w:t>
      </w:r>
      <w:r>
        <w:t xml:space="preserve">   Washington     </w:t>
      </w:r>
      <w:r>
        <w:t xml:space="preserve">   New York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 Brown is feeling blue</dc:title>
  <dcterms:created xsi:type="dcterms:W3CDTF">2021-10-11T01:02:59Z</dcterms:created>
  <dcterms:modified xsi:type="dcterms:W3CDTF">2021-10-11T01:02:59Z</dcterms:modified>
</cp:coreProperties>
</file>