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Amber and Kaleb's Wedding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white dress represents...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They're saying "I do" at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Necessary for a legal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people are in the wedding party (excluding Amber and Kaleb)?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Said I love you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way to shorten a wedding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Said before the exchanging of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Often used in wedding dresses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ceremony is located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bridesmaids will wear...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ceremony begins at...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Amber and Kaleb met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Kaleb popped the question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symbol of commitment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Amber and Kaleb's engagement will last this many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honeymoon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Wedding flowers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Amber and Kaleb's Wedding Crossword</dc:title>
  <dcterms:created xsi:type="dcterms:W3CDTF">2021-10-11T01:03:40Z</dcterms:created>
  <dcterms:modified xsi:type="dcterms:W3CDTF">2021-10-11T01:03:40Z</dcterms:modified>
</cp:coreProperties>
</file>