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 on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the only family living on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letter.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she want to learn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mountain.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thought books would be company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mind to.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Granny was afraid they would roll down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everyday.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Anna's dad said you can do anything you fix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book.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Amber could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read?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Anna left she gave Amber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mail came and Amber got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Amber learned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write.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on the Mountain</dc:title>
  <dcterms:created xsi:type="dcterms:W3CDTF">2021-10-11T01:04:12Z</dcterms:created>
  <dcterms:modified xsi:type="dcterms:W3CDTF">2021-10-11T01:04:12Z</dcterms:modified>
</cp:coreProperties>
</file>