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Amber's wedding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Mr and mrs    </w:t>
      </w:r>
      <w:r>
        <w:t xml:space="preserve">   Kiss the bride    </w:t>
      </w:r>
      <w:r>
        <w:t xml:space="preserve">   Cheers    </w:t>
      </w:r>
      <w:r>
        <w:t xml:space="preserve">   Wedding vows    </w:t>
      </w:r>
      <w:r>
        <w:t xml:space="preserve">   Dinner    </w:t>
      </w:r>
      <w:r>
        <w:t xml:space="preserve">   Tuxedo    </w:t>
      </w:r>
      <w:r>
        <w:t xml:space="preserve">   Wedding gown    </w:t>
      </w:r>
      <w:r>
        <w:t xml:space="preserve">   Family and friends    </w:t>
      </w:r>
      <w:r>
        <w:t xml:space="preserve">   Dancing    </w:t>
      </w:r>
      <w:r>
        <w:t xml:space="preserve">   Japan    </w:t>
      </w:r>
      <w:r>
        <w:t xml:space="preserve">   Honeymoon    </w:t>
      </w:r>
      <w:r>
        <w:t xml:space="preserve">   Chaplain    </w:t>
      </w:r>
      <w:r>
        <w:t xml:space="preserve">   Cocktails    </w:t>
      </w:r>
      <w:r>
        <w:t xml:space="preserve">   Maid of honor    </w:t>
      </w:r>
      <w:r>
        <w:t xml:space="preserve">   Tears of happiness    </w:t>
      </w:r>
      <w:r>
        <w:t xml:space="preserve">   Groomsmen    </w:t>
      </w:r>
      <w:r>
        <w:t xml:space="preserve">   Bridesmaids    </w:t>
      </w:r>
      <w:r>
        <w:t xml:space="preserve">   pictures    </w:t>
      </w:r>
      <w:r>
        <w:t xml:space="preserve">   D jay    </w:t>
      </w:r>
      <w:r>
        <w:t xml:space="preserve">   Bride and Groom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Amber's wedding game</dc:title>
  <dcterms:created xsi:type="dcterms:W3CDTF">2021-10-11T01:03:35Z</dcterms:created>
  <dcterms:modified xsi:type="dcterms:W3CDTF">2021-10-11T01:03:35Z</dcterms:modified>
</cp:coreProperties>
</file>