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Igiene    </w:t>
      </w:r>
      <w:r>
        <w:t xml:space="preserve">   Disuguaglianze    </w:t>
      </w:r>
      <w:r>
        <w:t xml:space="preserve">   Energiarinnovabile    </w:t>
      </w:r>
      <w:r>
        <w:t xml:space="preserve">   Fame    </w:t>
      </w:r>
      <w:r>
        <w:t xml:space="preserve">   Salute    </w:t>
      </w:r>
      <w:r>
        <w:t xml:space="preserve">   Giustizia    </w:t>
      </w:r>
      <w:r>
        <w:t xml:space="preserve">   Pace    </w:t>
      </w:r>
      <w:r>
        <w:t xml:space="preserve">   Flora    </w:t>
      </w:r>
      <w:r>
        <w:t xml:space="preserve">   Fauna    </w:t>
      </w:r>
      <w:r>
        <w:t xml:space="preserve">   Clima    </w:t>
      </w:r>
      <w:r>
        <w:t xml:space="preserve">   Istruzione    </w:t>
      </w:r>
      <w:r>
        <w:t xml:space="preserve">   Acqua    </w:t>
      </w:r>
      <w:r>
        <w:t xml:space="preserve">   Povertà    </w:t>
      </w:r>
      <w:r>
        <w:t xml:space="preserve">   Riscaldamentoglobale    </w:t>
      </w:r>
      <w:r>
        <w:t xml:space="preserve">   Inquinamento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Ambiente</dc:title>
  <dcterms:created xsi:type="dcterms:W3CDTF">2021-10-11T01:04:04Z</dcterms:created>
  <dcterms:modified xsi:type="dcterms:W3CDTF">2021-10-11T01:04:04Z</dcterms:modified>
</cp:coreProperties>
</file>