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Ambiguous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unquestionable    </w:t>
      </w:r>
      <w:r>
        <w:t xml:space="preserve">   understandable    </w:t>
      </w:r>
      <w:r>
        <w:t xml:space="preserve">   unambiguous    </w:t>
      </w:r>
      <w:r>
        <w:t xml:space="preserve">   sure    </w:t>
      </w:r>
      <w:r>
        <w:t xml:space="preserve">   plain    </w:t>
      </w:r>
      <w:r>
        <w:t xml:space="preserve">   obvious    </w:t>
      </w:r>
      <w:r>
        <w:t xml:space="preserve">   known    </w:t>
      </w:r>
      <w:r>
        <w:t xml:space="preserve">   determined    </w:t>
      </w:r>
      <w:r>
        <w:t xml:space="preserve">   definite    </w:t>
      </w:r>
      <w:r>
        <w:t xml:space="preserve">   clear    </w:t>
      </w:r>
      <w:r>
        <w:t xml:space="preserve">   certain    </w:t>
      </w:r>
      <w:r>
        <w:t xml:space="preserve">   vague    </w:t>
      </w:r>
      <w:r>
        <w:t xml:space="preserve">   unclear    </w:t>
      </w:r>
      <w:r>
        <w:t xml:space="preserve">   uncertain    </w:t>
      </w:r>
      <w:r>
        <w:t xml:space="preserve">   questionable    </w:t>
      </w:r>
      <w:r>
        <w:t xml:space="preserve">   puzzling    </w:t>
      </w:r>
      <w:r>
        <w:t xml:space="preserve">   opaque    </w:t>
      </w:r>
      <w:r>
        <w:t xml:space="preserve">   obscure    </w:t>
      </w:r>
      <w:r>
        <w:t xml:space="preserve">   inconclusive    </w:t>
      </w:r>
      <w:r>
        <w:t xml:space="preserve">   equivocal    </w:t>
      </w:r>
      <w:r>
        <w:t xml:space="preserve">   enigmatic    </w:t>
      </w:r>
      <w:r>
        <w:t xml:space="preserve">   dubious    </w:t>
      </w:r>
      <w:r>
        <w:t xml:space="preserve">   cryptic    </w:t>
      </w:r>
      <w:r>
        <w:t xml:space="preserve">   ambiguous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Ambiguous</dc:title>
  <dcterms:created xsi:type="dcterms:W3CDTF">2021-10-11T01:02:54Z</dcterms:created>
  <dcterms:modified xsi:type="dcterms:W3CDTF">2021-10-11T01:02:54Z</dcterms:modified>
</cp:coreProperties>
</file>