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Ambiguous Vowels - Week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that can be heard at the end of some people's word pronunciation. American cowboys can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in meaning to nearly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cool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get put on detention if you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Vast area of land that goes on 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terrible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Happens to animals when sent to an abattoir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Grass at the front or back of a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Ambiguous Vowels - Week 8</dc:title>
  <dcterms:created xsi:type="dcterms:W3CDTF">2021-10-11T01:04:15Z</dcterms:created>
  <dcterms:modified xsi:type="dcterms:W3CDTF">2021-10-11T01:04:15Z</dcterms:modified>
</cp:coreProperties>
</file>